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Communities in Canada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designed to preserve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or origins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and material the land is made of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your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plants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or write on behalf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handing down of beliefs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arrive to a new country to live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welcome all people and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and social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good, proper, or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behaviour and beliefs of any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in Canada Vocabulary</dc:title>
  <dcterms:created xsi:type="dcterms:W3CDTF">2021-10-11T04:25:42Z</dcterms:created>
  <dcterms:modified xsi:type="dcterms:W3CDTF">2021-10-11T04:25:42Z</dcterms:modified>
</cp:coreProperties>
</file>