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Communities of Nunavut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Arctic Bay    </w:t>
      </w:r>
      <w:r>
        <w:t xml:space="preserve">   Arviat    </w:t>
      </w:r>
      <w:r>
        <w:t xml:space="preserve">   Baker Lake    </w:t>
      </w:r>
      <w:r>
        <w:t xml:space="preserve">   Bathurst Inlet    </w:t>
      </w:r>
      <w:r>
        <w:t xml:space="preserve">   Cambridge Bay    </w:t>
      </w:r>
      <w:r>
        <w:t xml:space="preserve">   Cheasterfield Inlet    </w:t>
      </w:r>
      <w:r>
        <w:t xml:space="preserve">   Clyde River    </w:t>
      </w:r>
      <w:r>
        <w:t xml:space="preserve">   Coral Harbour    </w:t>
      </w:r>
      <w:r>
        <w:t xml:space="preserve">   Gjoa Haven    </w:t>
      </w:r>
      <w:r>
        <w:t xml:space="preserve">   Grise Fiord    </w:t>
      </w:r>
      <w:r>
        <w:t xml:space="preserve">   Igloolik    </w:t>
      </w:r>
      <w:r>
        <w:t xml:space="preserve">   Iqaluit    </w:t>
      </w:r>
      <w:r>
        <w:t xml:space="preserve">   Kimmirut    </w:t>
      </w:r>
      <w:r>
        <w:t xml:space="preserve">   Kinngait    </w:t>
      </w:r>
      <w:r>
        <w:t xml:space="preserve">   Kugaaruk    </w:t>
      </w:r>
      <w:r>
        <w:t xml:space="preserve">   Kugluktuk    </w:t>
      </w:r>
      <w:r>
        <w:t xml:space="preserve">   Nanisivik    </w:t>
      </w:r>
      <w:r>
        <w:t xml:space="preserve">   Naujaat    </w:t>
      </w:r>
      <w:r>
        <w:t xml:space="preserve">   Pangnirtung    </w:t>
      </w:r>
      <w:r>
        <w:t xml:space="preserve">   Pond Inlet    </w:t>
      </w:r>
      <w:r>
        <w:t xml:space="preserve">   Qikiktarjuaq    </w:t>
      </w:r>
      <w:r>
        <w:t xml:space="preserve">   Rankin Inlet    </w:t>
      </w:r>
      <w:r>
        <w:t xml:space="preserve">   Resolute    </w:t>
      </w:r>
      <w:r>
        <w:t xml:space="preserve">   Sanikiluak    </w:t>
      </w:r>
      <w:r>
        <w:t xml:space="preserve">   Sanirajak    </w:t>
      </w:r>
      <w:r>
        <w:t xml:space="preserve">   Taloyoak    </w:t>
      </w:r>
      <w:r>
        <w:t xml:space="preserve">   Umingmaktok    </w:t>
      </w:r>
      <w:r>
        <w:t xml:space="preserve">   Whale Cove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 of Nunavut</dc:title>
  <dcterms:created xsi:type="dcterms:W3CDTF">2021-10-26T03:49:45Z</dcterms:created>
  <dcterms:modified xsi:type="dcterms:W3CDTF">2021-10-26T03:49:45Z</dcterms:modified>
</cp:coreProperties>
</file>