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fun    </w:t>
      </w:r>
      <w:r>
        <w:t xml:space="preserve">   love    </w:t>
      </w:r>
      <w:r>
        <w:t xml:space="preserve">   social    </w:t>
      </w:r>
      <w:r>
        <w:t xml:space="preserve">   relationships    </w:t>
      </w:r>
      <w:r>
        <w:t xml:space="preserve">   identity    </w:t>
      </w:r>
      <w:r>
        <w:t xml:space="preserve">   unique    </w:t>
      </w:r>
      <w:r>
        <w:t xml:space="preserve">   school    </w:t>
      </w:r>
      <w:r>
        <w:t xml:space="preserve">   safe    </w:t>
      </w:r>
      <w:r>
        <w:t xml:space="preserve">   sports    </w:t>
      </w:r>
      <w:r>
        <w:t xml:space="preserve">   friends    </w:t>
      </w:r>
      <w:r>
        <w:t xml:space="preserve">   champions    </w:t>
      </w:r>
      <w:r>
        <w:t xml:space="preserve">   group    </w:t>
      </w:r>
      <w:r>
        <w:t xml:space="preserve">   family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</dc:title>
  <dcterms:created xsi:type="dcterms:W3CDTF">2021-10-11T04:27:06Z</dcterms:created>
  <dcterms:modified xsi:type="dcterms:W3CDTF">2021-10-11T04:27:06Z</dcterms:modified>
</cp:coreProperties>
</file>