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Workforce    </w:t>
      </w:r>
      <w:r>
        <w:t xml:space="preserve">   Thrive    </w:t>
      </w:r>
      <w:r>
        <w:t xml:space="preserve">   Skyscrapers    </w:t>
      </w:r>
      <w:r>
        <w:t xml:space="preserve">   Sanitation    </w:t>
      </w:r>
      <w:r>
        <w:t xml:space="preserve">   Resources    </w:t>
      </w:r>
      <w:r>
        <w:t xml:space="preserve">   Pursuit    </w:t>
      </w:r>
      <w:r>
        <w:t xml:space="preserve">   Psyche    </w:t>
      </w:r>
      <w:r>
        <w:t xml:space="preserve">   Project    </w:t>
      </w:r>
      <w:r>
        <w:t xml:space="preserve">   Privacy    </w:t>
      </w:r>
      <w:r>
        <w:t xml:space="preserve">   Nosegays    </w:t>
      </w:r>
      <w:r>
        <w:t xml:space="preserve">   Microcosm    </w:t>
      </w:r>
      <w:r>
        <w:t xml:space="preserve">   Lethal    </w:t>
      </w:r>
      <w:r>
        <w:t xml:space="preserve">   Investment    </w:t>
      </w:r>
      <w:r>
        <w:t xml:space="preserve">   Invests    </w:t>
      </w:r>
      <w:r>
        <w:t xml:space="preserve">   Intent    </w:t>
      </w:r>
      <w:r>
        <w:t xml:space="preserve">   Intolerable    </w:t>
      </w:r>
      <w:r>
        <w:t xml:space="preserve">   Incubation    </w:t>
      </w:r>
      <w:r>
        <w:t xml:space="preserve">   Horrendous    </w:t>
      </w:r>
      <w:r>
        <w:t xml:space="preserve">   Fester    </w:t>
      </w:r>
      <w:r>
        <w:t xml:space="preserve">   Elixirs    </w:t>
      </w:r>
      <w:r>
        <w:t xml:space="preserve">   Donations    </w:t>
      </w:r>
      <w:r>
        <w:t xml:space="preserve">   Dictator    </w:t>
      </w:r>
      <w:r>
        <w:t xml:space="preserve">   Dictate    </w:t>
      </w:r>
      <w:r>
        <w:t xml:space="preserve">   Developers    </w:t>
      </w:r>
      <w:r>
        <w:t xml:space="preserve">   Dense    </w:t>
      </w:r>
      <w:r>
        <w:t xml:space="preserve">   Contradiction    </w:t>
      </w:r>
      <w:r>
        <w:t xml:space="preserve">   Brainpower    </w:t>
      </w:r>
      <w:r>
        <w:t xml:space="preserve">   Benefits    </w:t>
      </w:r>
      <w:r>
        <w:t xml:space="preserve">   Community-based    </w:t>
      </w:r>
      <w:r>
        <w:t xml:space="preserve">   Cooperation    </w:t>
      </w:r>
      <w:r>
        <w:t xml:space="preserve">   Affordability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Community</dc:title>
  <dcterms:created xsi:type="dcterms:W3CDTF">2021-10-10T23:43:16Z</dcterms:created>
  <dcterms:modified xsi:type="dcterms:W3CDTF">2021-10-10T23:43:16Z</dcterms:modified>
</cp:coreProperties>
</file>