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</w:t>
      </w:r>
    </w:p>
    <w:p>
      <w:pPr>
        <w:pStyle w:val="Questions"/>
      </w:pPr>
      <w:r>
        <w:t xml:space="preserve">1. EORROWFKC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ATTNOAIISN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ESHPCY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SNAOESGY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ETEVNITSNM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LANRBOTEIEL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ERSTEF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TDRAOTIC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DSENE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ESNFIEBT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AFDYTROIBFILA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HRVTEI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SUSOERREC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TORJEPC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IMCRMOOCS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SNVIETS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OUNABCITIN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IILREXS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ICTADET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CICDONOTANTIR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TSIYMMBAU-NOEDC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ESPSYRAKCRS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PRITUUS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PIRCYVA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TELLAH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NETNIT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DSORRHNUOE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ASTNIONDO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SEOEDEPLRV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BARNIRWOEP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RPIOCOENAOT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2021-10-11T04:27:10Z</dcterms:created>
  <dcterms:modified xsi:type="dcterms:W3CDTF">2021-10-11T04:27:10Z</dcterms:modified>
</cp:coreProperties>
</file>