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Community </w:t>
      </w:r>
    </w:p>
    <w:p>
      <w:pPr>
        <w:pStyle w:val="Questions"/>
      </w:pPr>
      <w:r>
        <w:t xml:space="preserve">1. OWRIKNG OEETTHGR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2. CELTRUU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EERSDLA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HSRITYO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FMIALY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PSRUOG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GREHLUAT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ELOV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NCMSAOOPIS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GEFIELNS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</dc:title>
  <dcterms:created xsi:type="dcterms:W3CDTF">2021-10-11T04:27:20Z</dcterms:created>
  <dcterms:modified xsi:type="dcterms:W3CDTF">2021-10-11T04:27:20Z</dcterms:modified>
</cp:coreProperties>
</file>