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phase    </w:t>
      </w:r>
      <w:r>
        <w:t xml:space="preserve">   humility    </w:t>
      </w:r>
      <w:r>
        <w:t xml:space="preserve">   cooperation    </w:t>
      </w:r>
      <w:r>
        <w:t xml:space="preserve">   assertive    </w:t>
      </w:r>
      <w:r>
        <w:t xml:space="preserve">   together    </w:t>
      </w:r>
      <w:r>
        <w:t xml:space="preserve">   attitudes    </w:t>
      </w:r>
      <w:r>
        <w:t xml:space="preserve">   brotherhood    </w:t>
      </w:r>
      <w:r>
        <w:t xml:space="preserve">   change    </w:t>
      </w:r>
      <w:r>
        <w:t xml:space="preserve">   committee    </w:t>
      </w:r>
      <w:r>
        <w:t xml:space="preserve">   confront    </w:t>
      </w:r>
      <w:r>
        <w:t xml:space="preserve">   denial    </w:t>
      </w:r>
      <w:r>
        <w:t xml:space="preserve">   entitlement    </w:t>
      </w:r>
      <w:r>
        <w:t xml:space="preserve">   experience    </w:t>
      </w:r>
      <w:r>
        <w:t xml:space="preserve">   feedback    </w:t>
      </w:r>
      <w:r>
        <w:t xml:space="preserve">   interdependent    </w:t>
      </w:r>
      <w:r>
        <w:t xml:space="preserve">   level    </w:t>
      </w:r>
      <w:r>
        <w:t xml:space="preserve">   mollification    </w:t>
      </w:r>
      <w:r>
        <w:t xml:space="preserve">   recovery    </w:t>
      </w:r>
      <w:r>
        <w:t xml:space="preserve">   relapse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2021-10-11T04:27:26Z</dcterms:created>
  <dcterms:modified xsi:type="dcterms:W3CDTF">2021-10-11T04:27:26Z</dcterms:modified>
</cp:coreProperties>
</file>