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</w:t>
      </w:r>
    </w:p>
    <w:p>
      <w:pPr>
        <w:pStyle w:val="Questions"/>
      </w:pPr>
      <w:r>
        <w:t xml:space="preserve">1. IGANNNOINT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TBAPSMI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MRNTAOCOIIFN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TAHRSCEUI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LHYO RSORDE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IMAORTNYM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CNAPNEE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NIRACTCLIOINOE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TCTORININO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ECNESNI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UGYRLTI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LGTCURAIIL AYER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NORIAYRD MTEI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LAHSPAC YSEYTRM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ATACERMNSS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TSENVSTEM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DHETA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ERCISTRRONUE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ACINSEONT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HKEYWLOE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EMYRRNIOTADI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22. GTRYUIL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OTVCNNEA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YMBDYO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MOYDOLB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</dc:title>
  <dcterms:created xsi:type="dcterms:W3CDTF">2021-10-11T04:27:34Z</dcterms:created>
  <dcterms:modified xsi:type="dcterms:W3CDTF">2021-10-11T04:27:34Z</dcterms:modified>
</cp:coreProperties>
</file>