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happy    </w:t>
      </w:r>
      <w:r>
        <w:t xml:space="preserve">   city    </w:t>
      </w:r>
      <w:r>
        <w:t xml:space="preserve">   diverse    </w:t>
      </w:r>
      <w:r>
        <w:t xml:space="preserve">   welcome    </w:t>
      </w:r>
      <w:r>
        <w:t xml:space="preserve">   Toronto    </w:t>
      </w:r>
      <w:r>
        <w:t xml:space="preserve">   canada    </w:t>
      </w:r>
      <w:r>
        <w:t xml:space="preserve">   disaster    </w:t>
      </w:r>
      <w:r>
        <w:t xml:space="preserve">   war    </w:t>
      </w:r>
      <w:r>
        <w:t xml:space="preserve">   move    </w:t>
      </w:r>
      <w:r>
        <w:t xml:space="preserve">   family    </w:t>
      </w:r>
      <w:r>
        <w:t xml:space="preserve">   job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</dc:title>
  <dcterms:created xsi:type="dcterms:W3CDTF">2021-10-11T04:25:53Z</dcterms:created>
  <dcterms:modified xsi:type="dcterms:W3CDTF">2021-10-11T04:25:53Z</dcterms:modified>
</cp:coreProperties>
</file>