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spacetoplay    </w:t>
      </w:r>
      <w:r>
        <w:t xml:space="preserve">   crime    </w:t>
      </w:r>
      <w:r>
        <w:t xml:space="preserve">   litter    </w:t>
      </w:r>
      <w:r>
        <w:t xml:space="preserve">   drugs    </w:t>
      </w:r>
      <w:r>
        <w:t xml:space="preserve">   sports    </w:t>
      </w:r>
      <w:r>
        <w:t xml:space="preserve">   healthcare    </w:t>
      </w:r>
      <w:r>
        <w:t xml:space="preserve">   safe    </w:t>
      </w:r>
      <w:r>
        <w:t xml:space="preserve">   kindness    </w:t>
      </w:r>
      <w:r>
        <w:t xml:space="preserve">   supportive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2021-10-11T04:27:38Z</dcterms:created>
  <dcterms:modified xsi:type="dcterms:W3CDTF">2021-10-11T04:27:38Z</dcterms:modified>
</cp:coreProperties>
</file>