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artists    </w:t>
      </w:r>
      <w:r>
        <w:t xml:space="preserve">   business    </w:t>
      </w:r>
      <w:r>
        <w:t xml:space="preserve">   cities    </w:t>
      </w:r>
      <w:r>
        <w:t xml:space="preserve">   doctors    </w:t>
      </w:r>
      <w:r>
        <w:t xml:space="preserve">   firefighters    </w:t>
      </w:r>
      <w:r>
        <w:t xml:space="preserve">   government    </w:t>
      </w:r>
      <w:r>
        <w:t xml:space="preserve">   jobs    </w:t>
      </w:r>
      <w:r>
        <w:t xml:space="preserve">   money    </w:t>
      </w:r>
      <w:r>
        <w:t xml:space="preserve">   plumbers    </w:t>
      </w:r>
      <w:r>
        <w:t xml:space="preserve">   service    </w:t>
      </w:r>
      <w:r>
        <w:t xml:space="preserve">   teachers    </w:t>
      </w:r>
      <w:r>
        <w:t xml:space="preserve">   towns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2021-12-27T03:37:57Z</dcterms:created>
  <dcterms:modified xsi:type="dcterms:W3CDTF">2021-12-27T03:37:57Z</dcterms:modified>
</cp:coreProperties>
</file>