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mother    </w:t>
      </w:r>
      <w:r>
        <w:t xml:space="preserve">   librarian    </w:t>
      </w:r>
      <w:r>
        <w:t xml:space="preserve">   architect    </w:t>
      </w:r>
      <w:r>
        <w:t xml:space="preserve">   tailor    </w:t>
      </w:r>
      <w:r>
        <w:t xml:space="preserve">   barber    </w:t>
      </w:r>
      <w:r>
        <w:t xml:space="preserve">   dentist    </w:t>
      </w:r>
      <w:r>
        <w:t xml:space="preserve">   plumber    </w:t>
      </w:r>
      <w:r>
        <w:t xml:space="preserve">   cleaner    </w:t>
      </w:r>
      <w:r>
        <w:t xml:space="preserve">   receptionist    </w:t>
      </w:r>
      <w:r>
        <w:t xml:space="preserve">   police officer    </w:t>
      </w:r>
      <w:r>
        <w:t xml:space="preserve">   firefighter    </w:t>
      </w:r>
      <w:r>
        <w:t xml:space="preserve">   carpenter    </w:t>
      </w:r>
      <w:r>
        <w:t xml:space="preserve">   pharmacist    </w:t>
      </w:r>
      <w:r>
        <w:t xml:space="preserve">   banker    </w:t>
      </w:r>
      <w:r>
        <w:t xml:space="preserve">   cashier    </w:t>
      </w:r>
      <w:r>
        <w:t xml:space="preserve">   waitress    </w:t>
      </w:r>
      <w:r>
        <w:t xml:space="preserve">   waiter    </w:t>
      </w:r>
      <w:r>
        <w:t xml:space="preserve">   gardener    </w:t>
      </w:r>
      <w:r>
        <w:t xml:space="preserve">   nurse    </w:t>
      </w:r>
      <w:r>
        <w:t xml:space="preserve">   doctor    </w:t>
      </w:r>
      <w:r>
        <w:t xml:space="preserve">   teacher    </w:t>
      </w:r>
      <w:r>
        <w:t xml:space="preserve">   chef    </w:t>
      </w:r>
      <w:r>
        <w:t xml:space="preserve">   Cook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</dc:title>
  <dcterms:created xsi:type="dcterms:W3CDTF">2021-10-11T04:26:01Z</dcterms:created>
  <dcterms:modified xsi:type="dcterms:W3CDTF">2021-10-11T04:26:01Z</dcterms:modified>
</cp:coreProperties>
</file>