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bakery    </w:t>
      </w:r>
      <w:r>
        <w:t xml:space="preserve">   drug store    </w:t>
      </w:r>
      <w:r>
        <w:t xml:space="preserve">   restaurant    </w:t>
      </w:r>
      <w:r>
        <w:t xml:space="preserve">   bus stop    </w:t>
      </w:r>
      <w:r>
        <w:t xml:space="preserve">   movie theater    </w:t>
      </w:r>
      <w:r>
        <w:t xml:space="preserve">   police station    </w:t>
      </w:r>
      <w:r>
        <w:t xml:space="preserve">   supermarket    </w:t>
      </w:r>
      <w:r>
        <w:t xml:space="preserve">   bank    </w:t>
      </w:r>
      <w:r>
        <w:t xml:space="preserve">   hospital    </w:t>
      </w:r>
      <w:r>
        <w:t xml:space="preserve">   post office    </w:t>
      </w:r>
      <w:r>
        <w:t xml:space="preserve">   fire station    </w:t>
      </w:r>
      <w:r>
        <w:t xml:space="preserve">   school    </w:t>
      </w:r>
      <w:r>
        <w:t xml:space="preserve">   library    </w:t>
      </w:r>
      <w:r>
        <w:t xml:space="preserve">   museum    </w:t>
      </w:r>
      <w:r>
        <w:t xml:space="preserve">   park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2021-10-11T04:26:11Z</dcterms:created>
  <dcterms:modified xsi:type="dcterms:W3CDTF">2021-10-11T04:26:11Z</dcterms:modified>
</cp:coreProperties>
</file>