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own it or take care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live in the same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with walls and a roof.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live next door or near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recognize or tell what something is or who something 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live or belong.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total number of people who live in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looks after someone who is 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where something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2021-10-11T04:26:16Z</dcterms:created>
  <dcterms:modified xsi:type="dcterms:W3CDTF">2021-10-11T04:26:16Z</dcterms:modified>
</cp:coreProperties>
</file>