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Action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Energy Assistance    </w:t>
      </w:r>
      <w:r>
        <w:t xml:space="preserve">   Electricity    </w:t>
      </w:r>
      <w:r>
        <w:t xml:space="preserve">   Propane    </w:t>
      </w:r>
      <w:r>
        <w:t xml:space="preserve">   Children    </w:t>
      </w:r>
      <w:r>
        <w:t xml:space="preserve">   Families    </w:t>
      </w:r>
      <w:r>
        <w:t xml:space="preserve">   REALL Simulation    </w:t>
      </w:r>
      <w:r>
        <w:t xml:space="preserve">   Poverty Simulation    </w:t>
      </w:r>
      <w:r>
        <w:t xml:space="preserve">   Community Projects    </w:t>
      </w:r>
      <w:r>
        <w:t xml:space="preserve">   Mission    </w:t>
      </w:r>
      <w:r>
        <w:t xml:space="preserve">   Volunteers    </w:t>
      </w:r>
      <w:r>
        <w:t xml:space="preserve">   MO CAN    </w:t>
      </w:r>
      <w:r>
        <w:t xml:space="preserve">   Family Support    </w:t>
      </w:r>
      <w:r>
        <w:t xml:space="preserve">   School Readiness    </w:t>
      </w:r>
      <w:r>
        <w:t xml:space="preserve">   Referral    </w:t>
      </w:r>
      <w:r>
        <w:t xml:space="preserve">   Assessment    </w:t>
      </w:r>
      <w:r>
        <w:t xml:space="preserve">   Intake    </w:t>
      </w:r>
      <w:r>
        <w:t xml:space="preserve">   CSBG    </w:t>
      </w:r>
      <w:r>
        <w:t xml:space="preserve">   Tax Prep    </w:t>
      </w:r>
      <w:r>
        <w:t xml:space="preserve">   Life Skills    </w:t>
      </w:r>
      <w:r>
        <w:t xml:space="preserve">   Policy and Procedure    </w:t>
      </w:r>
      <w:r>
        <w:t xml:space="preserve">   MIECHV    </w:t>
      </w:r>
      <w:r>
        <w:t xml:space="preserve">   Early Head Start    </w:t>
      </w:r>
      <w:r>
        <w:t xml:space="preserve">   Workforce Investment    </w:t>
      </w:r>
      <w:r>
        <w:t xml:space="preserve">   Winona    </w:t>
      </w:r>
      <w:r>
        <w:t xml:space="preserve">   ECIP    </w:t>
      </w:r>
      <w:r>
        <w:t xml:space="preserve">   LIHEAP    </w:t>
      </w:r>
      <w:r>
        <w:t xml:space="preserve">   Weatherization    </w:t>
      </w:r>
      <w:r>
        <w:t xml:space="preserve">   Head start    </w:t>
      </w:r>
      <w:r>
        <w:t xml:space="preserve">   Community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Action Word Search</dc:title>
  <dcterms:created xsi:type="dcterms:W3CDTF">2021-10-11T04:26:52Z</dcterms:created>
  <dcterms:modified xsi:type="dcterms:W3CDTF">2021-10-11T04:26:52Z</dcterms:modified>
</cp:coreProperties>
</file>