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Agencies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United Way    </w:t>
      </w:r>
      <w:r>
        <w:t xml:space="preserve">   Goodwill    </w:t>
      </w:r>
      <w:r>
        <w:t xml:space="preserve">   Salvation Army    </w:t>
      </w:r>
      <w:r>
        <w:t xml:space="preserve">   Safe Harbor Rescue Mission    </w:t>
      </w:r>
      <w:r>
        <w:t xml:space="preserve">   Red Cross    </w:t>
      </w:r>
      <w:r>
        <w:t xml:space="preserve">   Pregnancy Care Center    </w:t>
      </w:r>
      <w:r>
        <w:t xml:space="preserve">   Habitiat for Humanity    </w:t>
      </w:r>
      <w:r>
        <w:t xml:space="preserve">   Mobile Cafe    </w:t>
      </w:r>
      <w:r>
        <w:t xml:space="preserve">   Domestic Violence    </w:t>
      </w:r>
      <w:r>
        <w:t xml:space="preserve">   Outreach    </w:t>
      </w:r>
      <w:r>
        <w:t xml:space="preserve">   Veterans Affairs    </w:t>
      </w:r>
      <w:r>
        <w:t xml:space="preserve">   Case Management    </w:t>
      </w:r>
      <w:r>
        <w:t xml:space="preserve">   Housing Assistance    </w:t>
      </w:r>
      <w:r>
        <w:t xml:space="preserve">   SubstanceAbuse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Agencies </dc:title>
  <dcterms:created xsi:type="dcterms:W3CDTF">2021-10-11T04:26:06Z</dcterms:created>
  <dcterms:modified xsi:type="dcterms:W3CDTF">2021-10-11T04:26:06Z</dcterms:modified>
</cp:coreProperties>
</file>