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Biomes &amp;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Pollination is slowed due because of___________.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Abiotic and Biotic factors restricts the distribution of other organisms which is why it’s called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biomes are distinguished based off of their climate and biotic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 and fish are considered a ______________ because they occupy the same area and are the different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is formed from rocks which were established through _______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_________ __________, natural disasters often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ecosystems consists of wetlands and estruaries.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steelhead trout has the _________ to adapt to harsh temperatures.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Rivers &amp; Streams and Lakes &amp; Ponds are all __________ ecosystems.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intertidal zone, the open ocean ecosystems, and the coastal oceans &amp; coral reef all make up the ______ ecosystem.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Biomes &amp; Ecosystems </dc:title>
  <dcterms:created xsi:type="dcterms:W3CDTF">2021-10-11T04:26:55Z</dcterms:created>
  <dcterms:modified xsi:type="dcterms:W3CDTF">2021-10-11T04:26:55Z</dcterms:modified>
</cp:coreProperties>
</file>