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or condition of being addicted to a particular substance, thing,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subskill of interpersonal effectiveness.  The Middle Path, and interpersonal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DBT acronym for getting and keeping relationships.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DBT SKILL TO BALANCE KEEPING RELATIONSHIPS WITH KEEPING RESPECT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Prompt to act or respond; accepted and done of choice or without reluctance.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return to a normal state of health, mind,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 accustomed to a new climate or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honest and having strong moral principles; moral uprightness.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(DBT) uses the concept of a reasonable, emotional, and __________to describe a person's thoughts and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(someone) with the urge or ability to do or feel something, especially to do something creative.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suffering from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Holbrook, Az this place offers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that corrects, molds, or perfects the mental faculties or moral character; to bring under control; to train or develop by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intended to relieve or heal a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practice of meditating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acknowledge (a significant or happy day or event) with a social gathering or enjoyable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Bridges</dc:title>
  <dcterms:created xsi:type="dcterms:W3CDTF">2021-10-11T04:26:59Z</dcterms:created>
  <dcterms:modified xsi:type="dcterms:W3CDTF">2021-10-11T04:26:59Z</dcterms:modified>
</cp:coreProperties>
</file>