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straw    </w:t>
      </w:r>
      <w:r>
        <w:t xml:space="preserve">   rescue    </w:t>
      </w:r>
      <w:r>
        <w:t xml:space="preserve">   ear tip    </w:t>
      </w:r>
      <w:r>
        <w:t xml:space="preserve">   kittens    </w:t>
      </w:r>
      <w:r>
        <w:t xml:space="preserve">   stray    </w:t>
      </w:r>
      <w:r>
        <w:t xml:space="preserve">   colony    </w:t>
      </w:r>
      <w:r>
        <w:t xml:space="preserve">   microchip    </w:t>
      </w:r>
      <w:r>
        <w:t xml:space="preserve">   vaccinate    </w:t>
      </w:r>
      <w:r>
        <w:t xml:space="preserve">   release    </w:t>
      </w:r>
      <w:r>
        <w:t xml:space="preserve">   trap    </w:t>
      </w:r>
      <w:r>
        <w:t xml:space="preserve">   neuter    </w:t>
      </w:r>
      <w:r>
        <w:t xml:space="preserve">   spay    </w:t>
      </w:r>
      <w:r>
        <w:t xml:space="preserve">   shelter    </w:t>
      </w:r>
      <w:r>
        <w:t xml:space="preserve">   cat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Cats</dc:title>
  <dcterms:created xsi:type="dcterms:W3CDTF">2021-10-11T04:25:55Z</dcterms:created>
  <dcterms:modified xsi:type="dcterms:W3CDTF">2021-10-11T04:25:55Z</dcterms:modified>
</cp:coreProperties>
</file>