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Community Centered Model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example of interprofessional community care 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Refers to community facilities that provide are to general public, based on individual needs.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Healthy smiles program for children under the age of 17.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Provide locations for health care services in the heart of the community to ensure all individuals have the ability to attend.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Constantly changing based on issues in todays society.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Established to remove financial barriers and to increase good health within the community.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Reduces barriers for access to health care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Community care facilities include: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Sick funds.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Established to remove financial barriers and to increase good health within the community.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Provide community dental care in two ways: 1. Free dental care for children up to the age of 19 2. Dental program for adults that are eligible for free care.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Every member of the inter professional team were residents of the community, therefore promoting strengthened community action and supportive environments.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importance of each dental procedure is how patients are treated, Wait lists are often long.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Community Centered Model </dc:title>
  <dcterms:created xsi:type="dcterms:W3CDTF">2021-10-11T04:27:01Z</dcterms:created>
  <dcterms:modified xsi:type="dcterms:W3CDTF">2021-10-11T04:27:01Z</dcterms:modified>
</cp:coreProperties>
</file>