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Centers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WORDSEARCH    </w:t>
      </w:r>
      <w:r>
        <w:t xml:space="preserve">   TEA    </w:t>
      </w:r>
      <w:r>
        <w:t xml:space="preserve">   POPCORN    </w:t>
      </w:r>
      <w:r>
        <w:t xml:space="preserve">   MOVIE    </w:t>
      </w:r>
      <w:r>
        <w:t xml:space="preserve">   FRIENDS    </w:t>
      </w:r>
      <w:r>
        <w:t xml:space="preserve">   AARP    </w:t>
      </w:r>
      <w:r>
        <w:t xml:space="preserve">   COMEDY    </w:t>
      </w:r>
      <w:r>
        <w:t xml:space="preserve">   SNACKS    </w:t>
      </w:r>
      <w:r>
        <w:t xml:space="preserve">   COLORING    </w:t>
      </w:r>
      <w:r>
        <w:t xml:space="preserve">   ART    </w:t>
      </w:r>
      <w:r>
        <w:t xml:space="preserve">   STRENGTH    </w:t>
      </w:r>
      <w:r>
        <w:t xml:space="preserve">   CHAIR    </w:t>
      </w:r>
      <w:r>
        <w:t xml:space="preserve">   GOLD    </w:t>
      </w:r>
      <w:r>
        <w:t xml:space="preserve">   ZUMBA    </w:t>
      </w:r>
      <w:r>
        <w:t xml:space="preserve">   DANCE    </w:t>
      </w:r>
      <w:r>
        <w:t xml:space="preserve">   LINE    </w:t>
      </w:r>
      <w:r>
        <w:t xml:space="preserve">   SOUL    </w:t>
      </w:r>
      <w:r>
        <w:t xml:space="preserve">   EXERCISE    </w:t>
      </w:r>
      <w:r>
        <w:t xml:space="preserve">   CARDS    </w:t>
      </w:r>
      <w:r>
        <w:t xml:space="preserve">   UNO    </w:t>
      </w:r>
      <w:r>
        <w:t xml:space="preserve">   SOCIAL    </w:t>
      </w:r>
      <w:r>
        <w:t xml:space="preserve">   ICE CREAM    </w:t>
      </w:r>
      <w:r>
        <w:t xml:space="preserve">   VAN    </w:t>
      </w:r>
      <w:r>
        <w:t xml:space="preserve">   COFFEE    </w:t>
      </w:r>
      <w:r>
        <w:t xml:space="preserve">   DOLLAR    </w:t>
      </w:r>
      <w:r>
        <w:t xml:space="preserve">   MAHJONG    </w:t>
      </w:r>
      <w:r>
        <w:t xml:space="preserve">   RUMMIKUB    </w:t>
      </w:r>
      <w:r>
        <w:t xml:space="preserve">   NUTRITION    </w:t>
      </w:r>
      <w:r>
        <w:t xml:space="preserve">   LUNCH    </w:t>
      </w:r>
      <w:r>
        <w:t xml:space="preserve">   SENIOR    </w:t>
      </w:r>
      <w:r>
        <w:t xml:space="preserve">   PARK    </w:t>
      </w:r>
      <w:r>
        <w:t xml:space="preserve">   SCHWEINHAUT    </w:t>
      </w:r>
      <w:r>
        <w:t xml:space="preserve">   MARGARET    </w:t>
      </w:r>
      <w:r>
        <w:t xml:space="preserve">   HOLIDAY    </w:t>
      </w:r>
      <w:r>
        <w:t xml:space="preserve">   BINGO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Centers</dc:title>
  <dcterms:created xsi:type="dcterms:W3CDTF">2021-10-11T04:26:21Z</dcterms:created>
  <dcterms:modified xsi:type="dcterms:W3CDTF">2021-10-11T04:26:21Z</dcterms:modified>
</cp:coreProperties>
</file>