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Community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BruceHIghway    </w:t>
      </w:r>
      <w:r>
        <w:t xml:space="preserve">   Ball Bay    </w:t>
      </w:r>
      <w:r>
        <w:t xml:space="preserve">   Bloomsbury    </w:t>
      </w:r>
      <w:r>
        <w:t xml:space="preserve">   Calen    </w:t>
      </w:r>
      <w:r>
        <w:t xml:space="preserve">   Cathu    </w:t>
      </w:r>
      <w:r>
        <w:t xml:space="preserve">   Elaroo    </w:t>
      </w:r>
      <w:r>
        <w:t xml:space="preserve">   Eungella    </w:t>
      </w:r>
      <w:r>
        <w:t xml:space="preserve">   Kuttabul    </w:t>
      </w:r>
      <w:r>
        <w:t xml:space="preserve">   Marian    </w:t>
      </w:r>
      <w:r>
        <w:t xml:space="preserve">   Midge Point    </w:t>
      </w:r>
      <w:r>
        <w:t xml:space="preserve">   Mirani    </w:t>
      </w:r>
      <w:r>
        <w:t xml:space="preserve">   Mt Charlton    </w:t>
      </w:r>
      <w:r>
        <w:t xml:space="preserve">   Mt Ossa    </w:t>
      </w:r>
      <w:r>
        <w:t xml:space="preserve">   Pindi Pindi    </w:t>
      </w:r>
      <w:r>
        <w:t xml:space="preserve">   RisenShine    </w:t>
      </w:r>
      <w:r>
        <w:t xml:space="preserve">   Seaforth    </w:t>
      </w:r>
      <w:r>
        <w:t xml:space="preserve">   St Helens    </w:t>
      </w:r>
      <w:r>
        <w:t xml:space="preserve">   The Leap    </w:t>
      </w:r>
      <w:r>
        <w:t xml:space="preserve">   Wagoora    </w:t>
      </w:r>
      <w:r>
        <w:t xml:space="preserve">   Yalboroo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Centres</dc:title>
  <dcterms:created xsi:type="dcterms:W3CDTF">2021-10-11T04:26:30Z</dcterms:created>
  <dcterms:modified xsi:type="dcterms:W3CDTF">2021-10-11T04:26:30Z</dcterms:modified>
</cp:coreProperties>
</file>