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Community Checklist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sabbath    </w:t>
      </w:r>
      <w:r>
        <w:t xml:space="preserve">   iman    </w:t>
      </w:r>
      <w:r>
        <w:t xml:space="preserve">   rabbi    </w:t>
      </w:r>
      <w:r>
        <w:t xml:space="preserve">   priest    </w:t>
      </w:r>
      <w:r>
        <w:t xml:space="preserve">   ministry    </w:t>
      </w:r>
      <w:r>
        <w:t xml:space="preserve">   convert    </w:t>
      </w:r>
      <w:r>
        <w:t xml:space="preserve">   traditions    </w:t>
      </w:r>
      <w:r>
        <w:t xml:space="preserve">   heresy    </w:t>
      </w:r>
      <w:r>
        <w:t xml:space="preserve">   doctrine    </w:t>
      </w:r>
      <w:r>
        <w:t xml:space="preserve">   ecumenism    </w:t>
      </w:r>
      <w:r>
        <w:t xml:space="preserve">   sectarianism    </w:t>
      </w:r>
      <w:r>
        <w:t xml:space="preserve">   denomination    </w:t>
      </w:r>
      <w:r>
        <w:t xml:space="preserve">   identity    </w:t>
      </w:r>
      <w:r>
        <w:t xml:space="preserve">   Tolerance    </w:t>
      </w:r>
      <w:r>
        <w:t xml:space="preserve">   pluralism    </w:t>
      </w:r>
      <w:r>
        <w:t xml:space="preserve">   obedience    </w:t>
      </w:r>
      <w:r>
        <w:t xml:space="preserve">   chastity    </w:t>
      </w:r>
      <w:r>
        <w:t xml:space="preserve">   poverty    </w:t>
      </w:r>
      <w:r>
        <w:t xml:space="preserve">   vocation    </w:t>
      </w:r>
      <w:r>
        <w:t xml:space="preserve">   Islam    </w:t>
      </w:r>
      <w:r>
        <w:t xml:space="preserve">   Christianity    </w:t>
      </w:r>
      <w:r>
        <w:t xml:space="preserve">   Buddhism    </w:t>
      </w:r>
      <w:r>
        <w:t xml:space="preserve">   Judaism    </w:t>
      </w:r>
      <w:r>
        <w:t xml:space="preserve">   Hinduism    </w:t>
      </w:r>
      <w:r>
        <w:t xml:space="preserve">   Henotheism    </w:t>
      </w:r>
      <w:r>
        <w:t xml:space="preserve">   Polytheism    </w:t>
      </w:r>
      <w:r>
        <w:t xml:space="preserve">   Monotheism    </w:t>
      </w:r>
      <w:r>
        <w:t xml:space="preserve">   Samaritans    </w:t>
      </w:r>
      <w:r>
        <w:t xml:space="preserve">   commitment    </w:t>
      </w:r>
      <w:r>
        <w:t xml:space="preserve">   service    </w:t>
      </w:r>
      <w:r>
        <w:t xml:space="preserve">   leadership    </w:t>
      </w:r>
      <w:r>
        <w:t xml:space="preserve">   communication    </w:t>
      </w:r>
      <w:r>
        <w:t xml:space="preserve">   sharing    </w:t>
      </w:r>
      <w:r>
        <w:t xml:space="preserve">   cooperation    </w:t>
      </w:r>
      <w:r>
        <w:t xml:space="preserve">   Community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Checklist</dc:title>
  <dcterms:created xsi:type="dcterms:W3CDTF">2021-10-11T04:26:04Z</dcterms:created>
  <dcterms:modified xsi:type="dcterms:W3CDTF">2021-10-11T04:26:04Z</dcterms:modified>
</cp:coreProperties>
</file>