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Community Connections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Social-Anxiety    </w:t>
      </w:r>
      <w:r>
        <w:t xml:space="preserve">   Brain-Development    </w:t>
      </w:r>
      <w:r>
        <w:t xml:space="preserve">   Respect    </w:t>
      </w:r>
      <w:r>
        <w:t xml:space="preserve">   Positive-Thoughts    </w:t>
      </w:r>
      <w:r>
        <w:t xml:space="preserve">   Negative-Thoughts    </w:t>
      </w:r>
      <w:r>
        <w:t xml:space="preserve">   Surprise    </w:t>
      </w:r>
      <w:r>
        <w:t xml:space="preserve">   Contempt    </w:t>
      </w:r>
      <w:r>
        <w:t xml:space="preserve">   Disgust    </w:t>
      </w:r>
      <w:r>
        <w:t xml:space="preserve">   Sadness    </w:t>
      </w:r>
      <w:r>
        <w:t xml:space="preserve">   Handshake    </w:t>
      </w:r>
      <w:r>
        <w:t xml:space="preserve">   Eye-Contact    </w:t>
      </w:r>
      <w:r>
        <w:t xml:space="preserve">   Self-Assessment    </w:t>
      </w:r>
      <w:r>
        <w:t xml:space="preserve">   Anxiety    </w:t>
      </w:r>
      <w:r>
        <w:t xml:space="preserve">   Internal-Cues    </w:t>
      </w:r>
      <w:r>
        <w:t xml:space="preserve">   External-Cues    </w:t>
      </w:r>
      <w:r>
        <w:t xml:space="preserve">   Brain-Stem    </w:t>
      </w:r>
      <w:r>
        <w:t xml:space="preserve">   Prefrontal-Cortex    </w:t>
      </w:r>
      <w:r>
        <w:t xml:space="preserve">   Limbic    </w:t>
      </w:r>
      <w:r>
        <w:t xml:space="preserve">   Temptations    </w:t>
      </w:r>
      <w:r>
        <w:t xml:space="preserve">   Self-Management    </w:t>
      </w:r>
      <w:r>
        <w:t xml:space="preserve">   Happiness    </w:t>
      </w:r>
      <w:r>
        <w:t xml:space="preserve">   Responsibility    </w:t>
      </w:r>
      <w:r>
        <w:t xml:space="preserve">   Anger    </w:t>
      </w:r>
      <w:r>
        <w:t xml:space="preserve">   Stress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Connections</dc:title>
  <dcterms:created xsi:type="dcterms:W3CDTF">2021-10-11T04:27:12Z</dcterms:created>
  <dcterms:modified xsi:type="dcterms:W3CDTF">2021-10-11T04:27:12Z</dcterms:modified>
</cp:coreProperties>
</file>