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Connections</w:t>
      </w:r>
    </w:p>
    <w:p>
      <w:pPr>
        <w:pStyle w:val="Questions"/>
      </w:pPr>
      <w:r>
        <w:t xml:space="preserve">1. EPMRYLEO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EYELMEOP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OKCNCI-L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LCUKC-OOT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RHULYO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BJO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EIRSHCA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AUEROHWSE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CPAGNIK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FRNMIOSU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NIIEWESRVT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NRGAEMA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RWKO HOSRITY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FFSAT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WOECRRK-O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TEGRRTEGEEE/R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AASKHHDEN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TEEK/ALNAPSH OYU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SGPNNIDE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PIPNSOHG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ENDEDNINTEP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EFSETLEES-M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ROSEFPSINSLAO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UOGPR MHEO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EIDECRNSE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SESTSR PSAR/EFE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MTRREITEEN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MMCMTNOIET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ESUDLECH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PLYLAOR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BNKA TNOCCUA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TIEDB DCAR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ERICTD RADC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EEERGD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NNAEFIC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DOTAIUCNE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EOGLCLE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ALNNIPNG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RUSROSEPIV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ESEMRU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STRIBYEOLPINIS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42. FOURIMN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CUSETOMRS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LIMSE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TPEROSU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YEE CTCOTAN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47. LIBLS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RVOLENTUE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49. YLIDA GLINIV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50. MORENT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51. DVS'REIR ECEISLN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52. OMCTYUIMN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53. ALIM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54. DIOMIGNCNEAKS-I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55. ATTOONRTSRPIAN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56. LYEITSFEL CESOCIH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57. DLRISEHPAE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58. NIMRAUOCMCTO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59. IDFEOECNCN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60. LAOLY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EMPLOYER    </w:t>
      </w:r>
      <w:r>
        <w:t xml:space="preserve">   EMPLOYEE    </w:t>
      </w:r>
      <w:r>
        <w:t xml:space="preserve">   CLOCK-IN    </w:t>
      </w:r>
      <w:r>
        <w:t xml:space="preserve">   CLOCK-OUT    </w:t>
      </w:r>
      <w:r>
        <w:t xml:space="preserve">   HOURLY    </w:t>
      </w:r>
      <w:r>
        <w:t xml:space="preserve">   JOB    </w:t>
      </w:r>
      <w:r>
        <w:t xml:space="preserve">   CASHIER    </w:t>
      </w:r>
      <w:r>
        <w:t xml:space="preserve">   WAREHOUSE    </w:t>
      </w:r>
      <w:r>
        <w:t xml:space="preserve">   PACKING    </w:t>
      </w:r>
      <w:r>
        <w:t xml:space="preserve">   UNIFORMS    </w:t>
      </w:r>
      <w:r>
        <w:t xml:space="preserve">   INTERVIEWS    </w:t>
      </w:r>
      <w:r>
        <w:t xml:space="preserve">   MANAGER    </w:t>
      </w:r>
      <w:r>
        <w:t xml:space="preserve">   WORK HISTORY     </w:t>
      </w:r>
      <w:r>
        <w:t xml:space="preserve">   STAFF    </w:t>
      </w:r>
      <w:r>
        <w:t xml:space="preserve">   CO-WORKER    </w:t>
      </w:r>
      <w:r>
        <w:t xml:space="preserve">   GREET/GREETER    </w:t>
      </w:r>
      <w:r>
        <w:t xml:space="preserve">   HANDSHAKE    </w:t>
      </w:r>
      <w:r>
        <w:t xml:space="preserve">   PLEASE/THANK YOU    </w:t>
      </w:r>
      <w:r>
        <w:t xml:space="preserve">   SPENDING    </w:t>
      </w:r>
      <w:r>
        <w:t xml:space="preserve">   SHOPPING    </w:t>
      </w:r>
      <w:r>
        <w:t xml:space="preserve">   INDEPENDENT    </w:t>
      </w:r>
      <w:r>
        <w:t xml:space="preserve">   SELF-ESTEEM    </w:t>
      </w:r>
      <w:r>
        <w:t xml:space="preserve">   PROFESSIONALS     </w:t>
      </w:r>
      <w:r>
        <w:t xml:space="preserve">   GROUP HOME    </w:t>
      </w:r>
      <w:r>
        <w:t xml:space="preserve">   RESIDENCE    </w:t>
      </w:r>
      <w:r>
        <w:t xml:space="preserve">   STRESS FREE/SPA    </w:t>
      </w:r>
      <w:r>
        <w:t xml:space="preserve">   RETIREMENT    </w:t>
      </w:r>
      <w:r>
        <w:t xml:space="preserve">   COMMITMENT    </w:t>
      </w:r>
      <w:r>
        <w:t xml:space="preserve">   SCHEDULE    </w:t>
      </w:r>
      <w:r>
        <w:t xml:space="preserve">   PAYROLL    </w:t>
      </w:r>
      <w:r>
        <w:t xml:space="preserve">   BANK ACCOUNT    </w:t>
      </w:r>
      <w:r>
        <w:t xml:space="preserve">   DEBIT CARD    </w:t>
      </w:r>
      <w:r>
        <w:t xml:space="preserve">   CREDIT CARD    </w:t>
      </w:r>
      <w:r>
        <w:t xml:space="preserve">   DEGREE    </w:t>
      </w:r>
      <w:r>
        <w:t xml:space="preserve">   FINANCE    </w:t>
      </w:r>
      <w:r>
        <w:t xml:space="preserve">   EDUCATION    </w:t>
      </w:r>
      <w:r>
        <w:t xml:space="preserve">   COLLEGE    </w:t>
      </w:r>
      <w:r>
        <w:t xml:space="preserve">   PLANNING    </w:t>
      </w:r>
      <w:r>
        <w:t xml:space="preserve">   SUPERVISOR    </w:t>
      </w:r>
      <w:r>
        <w:t xml:space="preserve">   RESUME    </w:t>
      </w:r>
      <w:r>
        <w:t xml:space="preserve">   RESPONSIBILITY    </w:t>
      </w:r>
      <w:r>
        <w:t xml:space="preserve">   UNIFORM    </w:t>
      </w:r>
      <w:r>
        <w:t xml:space="preserve">   CUSTOMERS    </w:t>
      </w:r>
      <w:r>
        <w:t xml:space="preserve">   SMILE    </w:t>
      </w:r>
      <w:r>
        <w:t xml:space="preserve">   POSTURE    </w:t>
      </w:r>
      <w:r>
        <w:t xml:space="preserve">   EYE CONTACT    </w:t>
      </w:r>
      <w:r>
        <w:t xml:space="preserve">   BILLS     </w:t>
      </w:r>
      <w:r>
        <w:t xml:space="preserve">   VOLUNTEER    </w:t>
      </w:r>
      <w:r>
        <w:t xml:space="preserve">   DAILY LIVING    </w:t>
      </w:r>
      <w:r>
        <w:t xml:space="preserve">   MENTOR    </w:t>
      </w:r>
      <w:r>
        <w:t xml:space="preserve">   DRIVER'S LICENSE    </w:t>
      </w:r>
      <w:r>
        <w:t xml:space="preserve">   COMMUNITY    </w:t>
      </w:r>
      <w:r>
        <w:t xml:space="preserve">   MAIL    </w:t>
      </w:r>
      <w:r>
        <w:t xml:space="preserve">   DECISION-MAKING    </w:t>
      </w:r>
      <w:r>
        <w:t xml:space="preserve">   TRANSPORTATION    </w:t>
      </w:r>
      <w:r>
        <w:t xml:space="preserve">   LIFESTYLE CHOICES    </w:t>
      </w:r>
      <w:r>
        <w:t xml:space="preserve">   LEADERSHIP    </w:t>
      </w:r>
      <w:r>
        <w:t xml:space="preserve">   COMMUNICATOR    </w:t>
      </w:r>
      <w:r>
        <w:t xml:space="preserve">   CONFIDENCE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Connections</dc:title>
  <dcterms:created xsi:type="dcterms:W3CDTF">2021-10-11T04:26:35Z</dcterms:created>
  <dcterms:modified xsi:type="dcterms:W3CDTF">2021-10-11T04:26:35Z</dcterms:modified>
</cp:coreProperties>
</file>