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Community Courses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conjunction +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request form to be filled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take part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take this to learn about a subject or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living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take these to learn new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building that stores books that can be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body of people elected to manage the affairs of a suburb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list of participants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part in, or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list of questions about you and blank spaces that need to be filled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conjunction +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 something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sign up for a course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Courses</dc:title>
  <dcterms:created xsi:type="dcterms:W3CDTF">2021-10-11T04:26:09Z</dcterms:created>
  <dcterms:modified xsi:type="dcterms:W3CDTF">2021-10-11T04:26:09Z</dcterms:modified>
</cp:coreProperties>
</file>