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Rules the public needs to follow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Problems for a community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make a choice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for reading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gives support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play this to keep fit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children learn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Important ideas to live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in charge of enforcing laws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sick people are looked after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Prime Minister is part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help when there is a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part of a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Oldest person in the community</w:t>
            </w:r>
          </w:p>
        </w:tc>
      </w:tr>
    </w:tbl>
    <w:p>
      <w:pPr>
        <w:pStyle w:val="WordBankSmall"/>
      </w:pPr>
      <w:r>
        <w:t xml:space="preserve">   LAWS    </w:t>
      </w:r>
      <w:r>
        <w:t xml:space="preserve">   VALUES    </w:t>
      </w:r>
      <w:r>
        <w:t xml:space="preserve">   HELPER    </w:t>
      </w:r>
      <w:r>
        <w:t xml:space="preserve">   GOVERNMENT    </w:t>
      </w:r>
      <w:r>
        <w:t xml:space="preserve">   POLICE    </w:t>
      </w:r>
      <w:r>
        <w:t xml:space="preserve">   FIREFIGHTERS    </w:t>
      </w:r>
      <w:r>
        <w:t xml:space="preserve">   SPORT    </w:t>
      </w:r>
      <w:r>
        <w:t xml:space="preserve">   MEMBER    </w:t>
      </w:r>
      <w:r>
        <w:t xml:space="preserve">   VOTE    </w:t>
      </w:r>
      <w:r>
        <w:t xml:space="preserve">   SCHOOL    </w:t>
      </w:r>
      <w:r>
        <w:t xml:space="preserve">   LIBRARY    </w:t>
      </w:r>
      <w:r>
        <w:t xml:space="preserve">   HOSPITAL    </w:t>
      </w:r>
      <w:r>
        <w:t xml:space="preserve">   ELDER    </w:t>
      </w:r>
      <w:r>
        <w:t xml:space="preserve">   ISSUES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Crossword</dc:title>
  <dcterms:created xsi:type="dcterms:W3CDTF">2021-10-11T04:27:04Z</dcterms:created>
  <dcterms:modified xsi:type="dcterms:W3CDTF">2021-10-11T04:27:04Z</dcterms:modified>
</cp:coreProperties>
</file>