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Taken or seen from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shows where an area begins and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front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last or continue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Designing and creating buildings; the style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art or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widely known symbol, like the 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change a place by making it appealing to people with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cities and the people who live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space and the relationships of objects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talk to and do things with other people in a friendly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or thing that provides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or prominent object that a community relates to, like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valuable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a county, city, or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Crossword</dc:title>
  <dcterms:created xsi:type="dcterms:W3CDTF">2021-10-11T04:26:28Z</dcterms:created>
  <dcterms:modified xsi:type="dcterms:W3CDTF">2021-10-11T04:26:28Z</dcterms:modified>
</cp:coreProperties>
</file>