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species of organisms that predominate early succession are 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 community to maintain relatively constant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close, long-term relationship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 in which two or more species use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species in a community is species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individual eats all or part of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where one organism benefits, the other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where one individual is harmed and another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where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relative abundance of each species is species__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change communities, remove or destroy organisms from communities, or alter resource availability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Ecology</dc:title>
  <dcterms:created xsi:type="dcterms:W3CDTF">2021-10-11T04:26:23Z</dcterms:created>
  <dcterms:modified xsi:type="dcterms:W3CDTF">2021-10-11T04:26:23Z</dcterms:modified>
</cp:coreProperties>
</file>