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&amp; Environmental Health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NOISE POLLUTION    </w:t>
      </w:r>
      <w:r>
        <w:t xml:space="preserve">   SOIL POLLUTION    </w:t>
      </w:r>
      <w:r>
        <w:t xml:space="preserve">   WATER POLLUTION    </w:t>
      </w:r>
      <w:r>
        <w:t xml:space="preserve">   AIR POLLUTION    </w:t>
      </w:r>
      <w:r>
        <w:t xml:space="preserve">   CORAL REEF DEGRADATION    </w:t>
      </w:r>
      <w:r>
        <w:t xml:space="preserve">   SOIL EROSION    </w:t>
      </w:r>
      <w:r>
        <w:t xml:space="preserve">   ILLEGAL MINING    </w:t>
      </w:r>
      <w:r>
        <w:t xml:space="preserve">   FLASH FLOOD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SEWAGE TREATMENT RESIDUE    </w:t>
      </w:r>
      <w:r>
        <w:t xml:space="preserve">   SPECIAL WASTES    </w:t>
      </w:r>
      <w:r>
        <w:t xml:space="preserve">   CONSTRUCTION WASTES    </w:t>
      </w:r>
      <w:r>
        <w:t xml:space="preserve">   DEMOLITION WASTES    </w:t>
      </w:r>
      <w:r>
        <w:t xml:space="preserve">   INDUSTRIAL WASTES    </w:t>
      </w:r>
      <w:r>
        <w:t xml:space="preserve">   ABANDONED VEHICLES    </w:t>
      </w:r>
      <w:r>
        <w:t xml:space="preserve">   DEAD ANIMALS    </w:t>
      </w:r>
      <w:r>
        <w:t xml:space="preserve">   STREET REFUSE    </w:t>
      </w:r>
      <w:r>
        <w:t xml:space="preserve">   ASHES    </w:t>
      </w:r>
      <w:r>
        <w:t xml:space="preserve">   RUBBISH    </w:t>
      </w:r>
      <w:r>
        <w:t xml:space="preserve">   GARBAGE    </w:t>
      </w:r>
      <w:r>
        <w:t xml:space="preserve">   REFUSE    </w:t>
      </w:r>
      <w:r>
        <w:t xml:space="preserve">   DRUG CONTROL    </w:t>
      </w:r>
      <w:r>
        <w:t xml:space="preserve">   DRUG PREVENTION    </w:t>
      </w:r>
      <w:r>
        <w:t xml:space="preserve">   DRUG ABUSE    </w:t>
      </w:r>
      <w:r>
        <w:t xml:space="preserve">   FOOD SANITATION    </w:t>
      </w:r>
      <w:r>
        <w:t xml:space="preserve">   HUMAN EXCRETE AND SEWAGE    </w:t>
      </w:r>
      <w:r>
        <w:t xml:space="preserve">   WASTE DISPOSAL    </w:t>
      </w:r>
      <w:r>
        <w:t xml:space="preserve">   PEACE AND ORDER    </w:t>
      </w:r>
      <w:r>
        <w:t xml:space="preserve">   DISEASE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&amp; Environmental Health Problems</dc:title>
  <dcterms:created xsi:type="dcterms:W3CDTF">2021-10-11T04:26:47Z</dcterms:created>
  <dcterms:modified xsi:type="dcterms:W3CDTF">2021-10-11T04:26:47Z</dcterms:modified>
</cp:coreProperties>
</file>