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Exam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or arthropods that transmit through biological and mechanical routes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inanimate objects, materials, or substances, that act as transport agents for a microbe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activities enhance resources directed at improving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diseases always present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complete physical, mental, and social well-being and not merely the absence of disease or infirmity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administration of a vaccine or toxoid to confer active immunity by stimulating the body to produce its own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prevention that focuses on limitation of disability and rehabilitation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enforced isolation or restriction of movement of those who have been exposed to an infectious agent during the incubation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variables that increase the rate of disease in people who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agents invade enter the human host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unexpected increase in occurrence of an infectious disease in a geographic area during a limited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prevention that refers to early detection and prompt intervention during early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mechanism for the ongoing collection of community health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prevention that relates to activities directed at preventing a problem before it occurs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prevention initiative published by US Department of Health and Human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agents leave through the human host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new cases of a disease in those exposed to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activities protect people from disease and the effects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nursing practice and public health practice that promotes/preserves health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professor's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by which active or passive immunity to an infectious disease is induced or amplified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steady occurrence of an epidemic that covers a large geographic area or is evident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subgroup or subpopulation that has some common characteristics or concerns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identifies risk factors and diseases in their earliest 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age, general health status, nutrition, and health behaviors contribute to a host's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 and science of preventing disease, prolonging life and promoting health through organized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Exam 1</dc:title>
  <dcterms:created xsi:type="dcterms:W3CDTF">2021-10-11T04:27:09Z</dcterms:created>
  <dcterms:modified xsi:type="dcterms:W3CDTF">2021-10-11T04:27:09Z</dcterms:modified>
</cp:coreProperties>
</file>