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Features</w:t>
      </w:r>
    </w:p>
    <w:p>
      <w:pPr>
        <w:pStyle w:val="Questions"/>
      </w:pPr>
      <w:r>
        <w:t xml:space="preserve">1. KRPA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EILPOC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IRFE TTNSOIA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RARYBIL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SRTEO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SCOLOH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SATURTNARE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IMT OONSHTR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EOVSIM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TDSORCO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Features</dc:title>
  <dcterms:created xsi:type="dcterms:W3CDTF">2021-10-11T04:26:02Z</dcterms:created>
  <dcterms:modified xsi:type="dcterms:W3CDTF">2021-10-11T04:26:02Z</dcterms:modified>
</cp:coreProperties>
</file>