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Community Forum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lies    </w:t>
      </w:r>
      <w:r>
        <w:t xml:space="preserve">   sex    </w:t>
      </w:r>
      <w:r>
        <w:t xml:space="preserve">   consent    </w:t>
      </w:r>
      <w:r>
        <w:t xml:space="preserve">   harmful behaviors    </w:t>
      </w:r>
      <w:r>
        <w:t xml:space="preserve">   relationships    </w:t>
      </w:r>
      <w:r>
        <w:t xml:space="preserve">   heart    </w:t>
      </w:r>
      <w:r>
        <w:t xml:space="preserve">   promise    </w:t>
      </w:r>
      <w:r>
        <w:t xml:space="preserve">   sexual abuse    </w:t>
      </w:r>
      <w:r>
        <w:t xml:space="preserve">   counseling    </w:t>
      </w:r>
      <w:r>
        <w:t xml:space="preserve">   victim    </w:t>
      </w:r>
      <w:r>
        <w:t xml:space="preserve">   self care    </w:t>
      </w:r>
      <w:r>
        <w:t xml:space="preserve">   lust    </w:t>
      </w:r>
      <w:r>
        <w:t xml:space="preserve">   R Kelly    </w:t>
      </w:r>
      <w:r>
        <w:t xml:space="preserve">   love    </w:t>
      </w:r>
      <w:r>
        <w:t xml:space="preserve">   no means 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Forum</dc:title>
  <dcterms:created xsi:type="dcterms:W3CDTF">2021-10-11T04:27:00Z</dcterms:created>
  <dcterms:modified xsi:type="dcterms:W3CDTF">2021-10-11T04:27:00Z</dcterms:modified>
</cp:coreProperties>
</file>