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Giving Tree's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like to love, hold, and play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Improves a child's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use this to learn how to eat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everyone needs to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babies safe when traveling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Babies are pushed around in a __________, helping mom get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without, children can't go outside for recess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grow fast and its expensive to buy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enjoy wearing these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a child stay warm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a student's 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children's feet when playing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place for a baby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Mothers change them often to prevent a terrible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Soap and tooth paste keep you this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Giving Tree's Mission</dc:title>
  <dcterms:created xsi:type="dcterms:W3CDTF">2021-10-11T04:25:53Z</dcterms:created>
  <dcterms:modified xsi:type="dcterms:W3CDTF">2021-10-11T04:25:53Z</dcterms:modified>
</cp:coreProperties>
</file>