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Community Giving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COMMITTED    </w:t>
      </w:r>
      <w:r>
        <w:t xml:space="preserve">   NEIGHBORS    </w:t>
      </w:r>
      <w:r>
        <w:t xml:space="preserve">   CHARITABLE    </w:t>
      </w:r>
      <w:r>
        <w:t xml:space="preserve">   COUNSELING    </w:t>
      </w:r>
      <w:r>
        <w:t xml:space="preserve">   WOMEN    </w:t>
      </w:r>
      <w:r>
        <w:t xml:space="preserve">   CHILDREN    </w:t>
      </w:r>
      <w:r>
        <w:t xml:space="preserve">   ADVOCACY    </w:t>
      </w:r>
      <w:r>
        <w:t xml:space="preserve">   IMPROVING LIVES    </w:t>
      </w:r>
      <w:r>
        <w:t xml:space="preserve">   SUPPORT    </w:t>
      </w:r>
      <w:r>
        <w:t xml:space="preserve">   VOLUNTEER    </w:t>
      </w:r>
      <w:r>
        <w:t xml:space="preserve">   FOOD PANTRY    </w:t>
      </w:r>
      <w:r>
        <w:t xml:space="preserve">   ASSISTANCE    </w:t>
      </w:r>
      <w:r>
        <w:t xml:space="preserve">   SHELTER    </w:t>
      </w:r>
      <w:r>
        <w:t xml:space="preserve">   BUSINESSES    </w:t>
      </w:r>
      <w:r>
        <w:t xml:space="preserve">   INCLUSION    </w:t>
      </w:r>
      <w:r>
        <w:t xml:space="preserve">   EQUALITY    </w:t>
      </w:r>
      <w:r>
        <w:t xml:space="preserve">   DIVERSITY    </w:t>
      </w:r>
      <w:r>
        <w:t xml:space="preserve">   DONATE    </w:t>
      </w:r>
      <w:r>
        <w:t xml:space="preserve">   UNITED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Giving Word Scramble</dc:title>
  <dcterms:created xsi:type="dcterms:W3CDTF">2021-10-11T04:27:29Z</dcterms:created>
  <dcterms:modified xsi:type="dcterms:W3CDTF">2021-10-11T04:27:29Z</dcterms:modified>
</cp:coreProperties>
</file>