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assessing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whole-of-society approach to health and well-being centred on the needs and preferences of individuals, families and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inhabitants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Pandemic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field of study within the medical and clinical sciences which focuses on the maintenance, protection, and improvement of the health status of population groups and communities.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assembled to participate in a discussion about a product before it is launched, or to provide feedback on a political campaign, television series,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complete physical, mental, and social well-being, not merely the absence of disease or infirmity.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work with countries in the United Nations to direct and coordinate health on and international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</dc:title>
  <dcterms:created xsi:type="dcterms:W3CDTF">2021-10-11T04:27:23Z</dcterms:created>
  <dcterms:modified xsi:type="dcterms:W3CDTF">2021-10-11T04:27:23Z</dcterms:modified>
</cp:coreProperties>
</file>