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Health: Providers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TURNER    </w:t>
      </w:r>
      <w:r>
        <w:t xml:space="preserve">   SCHNEIDER    </w:t>
      </w:r>
      <w:r>
        <w:t xml:space="preserve">   BECKLER    </w:t>
      </w:r>
      <w:r>
        <w:t xml:space="preserve">   CARR    </w:t>
      </w:r>
      <w:r>
        <w:t xml:space="preserve">   GILEN    </w:t>
      </w:r>
      <w:r>
        <w:t xml:space="preserve">   GRABACH    </w:t>
      </w:r>
      <w:r>
        <w:t xml:space="preserve">   CONNOR    </w:t>
      </w:r>
      <w:r>
        <w:t xml:space="preserve">   BISSEL    </w:t>
      </w:r>
      <w:r>
        <w:t xml:space="preserve">   WIKOFF    </w:t>
      </w:r>
      <w:r>
        <w:t xml:space="preserve">   BUTTERFIELD    </w:t>
      </w:r>
      <w:r>
        <w:t xml:space="preserve">   Sperber    </w:t>
      </w:r>
      <w:r>
        <w:t xml:space="preserve">   Massillo    </w:t>
      </w:r>
      <w:r>
        <w:t xml:space="preserve">   READ    </w:t>
      </w:r>
      <w:r>
        <w:t xml:space="preserve">   WOODARD    </w:t>
      </w:r>
      <w:r>
        <w:t xml:space="preserve">   Morgan    </w:t>
      </w:r>
      <w:r>
        <w:t xml:space="preserve">   LOVKO    </w:t>
      </w:r>
      <w:r>
        <w:t xml:space="preserve">   LAPRISE    </w:t>
      </w:r>
      <w:r>
        <w:t xml:space="preserve">   DASHNAW    </w:t>
      </w:r>
      <w:r>
        <w:t xml:space="preserve">   ELLWORD    </w:t>
      </w:r>
      <w:r>
        <w:t xml:space="preserve">   FJELD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Health: Providers Names</dc:title>
  <dcterms:created xsi:type="dcterms:W3CDTF">2021-10-11T04:27:06Z</dcterms:created>
  <dcterms:modified xsi:type="dcterms:W3CDTF">2021-10-11T04:27:06Z</dcterms:modified>
</cp:coreProperties>
</file>