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Specialist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that deals with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that deals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that deals with mental disorders, they cannot prescribe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doctor that deals with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doctor that deals with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docor that deals with cancer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that deals with mental disorder; can prescribe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doctor that deals with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that deals with bones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that deals with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doctor that deals with the female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that deals with excretion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Specialist</dc:title>
  <dcterms:created xsi:type="dcterms:W3CDTF">2021-10-11T04:26:30Z</dcterms:created>
  <dcterms:modified xsi:type="dcterms:W3CDTF">2021-10-11T04:26:30Z</dcterms:modified>
</cp:coreProperties>
</file>