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Helpers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bus driver    </w:t>
      </w:r>
      <w:r>
        <w:t xml:space="preserve">   clerk    </w:t>
      </w:r>
      <w:r>
        <w:t xml:space="preserve">   community helper    </w:t>
      </w:r>
      <w:r>
        <w:t xml:space="preserve">   crossing guard    </w:t>
      </w:r>
      <w:r>
        <w:t xml:space="preserve">   dental assistant    </w:t>
      </w:r>
      <w:r>
        <w:t xml:space="preserve">   dentist    </w:t>
      </w:r>
      <w:r>
        <w:t xml:space="preserve">   doctor    </w:t>
      </w:r>
      <w:r>
        <w:t xml:space="preserve">   farmer    </w:t>
      </w:r>
      <w:r>
        <w:t xml:space="preserve">   firefighter    </w:t>
      </w:r>
      <w:r>
        <w:t xml:space="preserve">   government    </w:t>
      </w:r>
      <w:r>
        <w:t xml:space="preserve">   law    </w:t>
      </w:r>
      <w:r>
        <w:t xml:space="preserve">   letter carrier    </w:t>
      </w:r>
      <w:r>
        <w:t xml:space="preserve">   librarian    </w:t>
      </w:r>
      <w:r>
        <w:t xml:space="preserve">   mayor    </w:t>
      </w:r>
      <w:r>
        <w:t xml:space="preserve">   nurse    </w:t>
      </w:r>
      <w:r>
        <w:t xml:space="preserve">   paramedic    </w:t>
      </w:r>
      <w:r>
        <w:t xml:space="preserve">   pharmacist    </w:t>
      </w:r>
      <w:r>
        <w:t xml:space="preserve">   police officer    </w:t>
      </w:r>
      <w:r>
        <w:t xml:space="preserve">   sanitation worker    </w:t>
      </w:r>
      <w:r>
        <w:t xml:space="preserve">   store owner    </w:t>
      </w:r>
      <w:r>
        <w:t xml:space="preserve">   taxi driver    </w:t>
      </w:r>
      <w:r>
        <w:t xml:space="preserve">   teacher    </w:t>
      </w:r>
      <w:r>
        <w:t xml:space="preserve">   train conductor    </w:t>
      </w:r>
      <w:r>
        <w:t xml:space="preserve">   truck driver    </w:t>
      </w:r>
      <w:r>
        <w:t xml:space="preserve">   veterinarian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Helpers</dc:title>
  <dcterms:created xsi:type="dcterms:W3CDTF">2021-10-11T04:25:57Z</dcterms:created>
  <dcterms:modified xsi:type="dcterms:W3CDTF">2021-10-11T04:25:57Z</dcterms:modified>
</cp:coreProperties>
</file>