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</w:t>
      </w:r>
    </w:p>
    <w:p>
      <w:pPr>
        <w:pStyle w:val="Questions"/>
      </w:pPr>
      <w:r>
        <w:t xml:space="preserve">1. ODOCTR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AALNMIM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NACEMIOLP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INTSTDE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ABIRB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TIUSNONOTCCR WREORK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EHCF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ISCHERA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RTAHS MAN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IARWTE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HTAECER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CRISOGSN UGDAR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VET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SADCUTINO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2021-10-11T04:27:28Z</dcterms:created>
  <dcterms:modified xsi:type="dcterms:W3CDTF">2021-10-11T04:27:28Z</dcterms:modified>
</cp:coreProperties>
</file>