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baker    </w:t>
      </w:r>
      <w:r>
        <w:t xml:space="preserve">   builder    </w:t>
      </w:r>
      <w:r>
        <w:t xml:space="preserve">   chef    </w:t>
      </w:r>
      <w:r>
        <w:t xml:space="preserve">   dentist    </w:t>
      </w:r>
      <w:r>
        <w:t xml:space="preserve">   nurse    </w:t>
      </w:r>
      <w:r>
        <w:t xml:space="preserve">   pilot    </w:t>
      </w:r>
      <w:r>
        <w:t xml:space="preserve">   plumber    </w:t>
      </w:r>
      <w:r>
        <w:t xml:space="preserve">   postman    </w:t>
      </w:r>
      <w:r>
        <w:t xml:space="preserve">   teacher    </w:t>
      </w:r>
      <w:r>
        <w:t xml:space="preserve">   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2021-10-11T04:27:42Z</dcterms:created>
  <dcterms:modified xsi:type="dcterms:W3CDTF">2021-10-11T04:27:42Z</dcterms:modified>
</cp:coreProperties>
</file>