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Helpers 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police    </w:t>
      </w:r>
      <w:r>
        <w:t xml:space="preserve">   vet    </w:t>
      </w:r>
      <w:r>
        <w:t xml:space="preserve">   coach    </w:t>
      </w:r>
      <w:r>
        <w:t xml:space="preserve">   mailman    </w:t>
      </w:r>
      <w:r>
        <w:t xml:space="preserve">   dentist    </w:t>
      </w:r>
      <w:r>
        <w:t xml:space="preserve">   garbageman    </w:t>
      </w:r>
      <w:r>
        <w:t xml:space="preserve">   firefighter    </w:t>
      </w:r>
      <w:r>
        <w:t xml:space="preserve">   doctor    </w:t>
      </w:r>
      <w:r>
        <w:t xml:space="preserve">   teacher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Helpers !!!</dc:title>
  <dcterms:created xsi:type="dcterms:W3CDTF">2021-10-11T04:26:07Z</dcterms:created>
  <dcterms:modified xsi:type="dcterms:W3CDTF">2021-10-11T04:26:07Z</dcterms:modified>
</cp:coreProperties>
</file>