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    </w:t>
      </w:r>
      <w:r>
        <w:t xml:space="preserve">   CITIZENS    </w:t>
      </w:r>
      <w:r>
        <w:t xml:space="preserve">   RESCUE TEAM    </w:t>
      </w:r>
      <w:r>
        <w:t xml:space="preserve">   POST OFFICER    </w:t>
      </w:r>
      <w:r>
        <w:t xml:space="preserve">   DRIVER    </w:t>
      </w:r>
      <w:r>
        <w:t xml:space="preserve">   VETERINARIAN    </w:t>
      </w:r>
      <w:r>
        <w:t xml:space="preserve">   TEACHER    </w:t>
      </w:r>
      <w:r>
        <w:t xml:space="preserve">   FIREMAN    </w:t>
      </w:r>
      <w:r>
        <w:t xml:space="preserve">   POLICE    </w:t>
      </w:r>
      <w:r>
        <w:t xml:space="preserve">   DOCTOR    </w:t>
      </w:r>
      <w:r>
        <w:t xml:space="preserve">   FATHER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2021-10-11T04:26:18Z</dcterms:created>
  <dcterms:modified xsi:type="dcterms:W3CDTF">2021-10-11T04:26:18Z</dcterms:modified>
</cp:coreProperties>
</file>