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nurse    </w:t>
      </w:r>
      <w:r>
        <w:t xml:space="preserve">   bakery    </w:t>
      </w:r>
      <w:r>
        <w:t xml:space="preserve">   doctor    </w:t>
      </w:r>
      <w:r>
        <w:t xml:space="preserve">   veternarian    </w:t>
      </w:r>
      <w:r>
        <w:t xml:space="preserve">   farmer    </w:t>
      </w:r>
      <w:r>
        <w:t xml:space="preserve">   librarian    </w:t>
      </w:r>
      <w:r>
        <w:t xml:space="preserve">   ambulance    </w:t>
      </w:r>
      <w:r>
        <w:t xml:space="preserve">   salesman    </w:t>
      </w:r>
      <w:r>
        <w:t xml:space="preserve">   military    </w:t>
      </w:r>
      <w:r>
        <w:t xml:space="preserve">   policeman    </w:t>
      </w:r>
      <w:r>
        <w:t xml:space="preserve">   teacher    </w:t>
      </w:r>
      <w:r>
        <w:t xml:space="preserve">   barber    </w:t>
      </w:r>
      <w:r>
        <w:t xml:space="preserve">   Waiter    </w:t>
      </w:r>
      <w:r>
        <w:t xml:space="preserve">  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2021-10-11T04:26:21Z</dcterms:created>
  <dcterms:modified xsi:type="dcterms:W3CDTF">2021-10-11T04:26:21Z</dcterms:modified>
</cp:coreProperties>
</file>