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Community Helpers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makes sure that people follow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makes sure everyone gets their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helps make sure that students have a way to get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measures medicine and makes sure you know how to take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keeps the community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helps people cross the street safely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puts out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takes care of people during an emergency if they are injured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helps others learn new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works along side a doctor and who's job is to check up on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is in charge of making medical decisions and giving medicine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Helpers Crossword</dc:title>
  <dcterms:created xsi:type="dcterms:W3CDTF">2021-10-11T04:27:14Z</dcterms:created>
  <dcterms:modified xsi:type="dcterms:W3CDTF">2021-10-11T04:27:14Z</dcterms:modified>
</cp:coreProperties>
</file>