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BAKER    </w:t>
      </w:r>
      <w:r>
        <w:t xml:space="preserve">   BANKER    </w:t>
      </w:r>
      <w:r>
        <w:t xml:space="preserve">   BUTCHER    </w:t>
      </w:r>
      <w:r>
        <w:t xml:space="preserve">   DOCTOR    </w:t>
      </w:r>
      <w:r>
        <w:t xml:space="preserve">   FARMER    </w:t>
      </w:r>
      <w:r>
        <w:t xml:space="preserve">   FIREMAN    </w:t>
      </w:r>
      <w:r>
        <w:t xml:space="preserve">   NURSE    </w:t>
      </w:r>
      <w:r>
        <w:t xml:space="preserve">   PILOT    </w:t>
      </w:r>
      <w:r>
        <w:t xml:space="preserve">   POLICEMAN    </w:t>
      </w:r>
      <w:r>
        <w:t xml:space="preserve">   POSTMAN    </w:t>
      </w:r>
      <w:r>
        <w:t xml:space="preserve">   PRINCIPAL    </w:t>
      </w:r>
      <w:r>
        <w:t xml:space="preserve">   SHOPKEEPER    </w:t>
      </w:r>
      <w:r>
        <w:t xml:space="preserve">   TEACHER    </w:t>
      </w:r>
      <w:r>
        <w:t xml:space="preserve">   TELLER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2021-10-11T04:26:37Z</dcterms:created>
  <dcterms:modified xsi:type="dcterms:W3CDTF">2021-10-11T04:26:37Z</dcterms:modified>
</cp:coreProperties>
</file>