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Helpers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crossing guard    </w:t>
      </w:r>
      <w:r>
        <w:t xml:space="preserve">   military    </w:t>
      </w:r>
      <w:r>
        <w:t xml:space="preserve">   lunch supervisor    </w:t>
      </w:r>
      <w:r>
        <w:t xml:space="preserve">   principal    </w:t>
      </w:r>
      <w:r>
        <w:t xml:space="preserve">   health department    </w:t>
      </w:r>
      <w:r>
        <w:t xml:space="preserve">   animal control    </w:t>
      </w:r>
      <w:r>
        <w:t xml:space="preserve">   doctor    </w:t>
      </w:r>
      <w:r>
        <w:t xml:space="preserve">   teacher    </w:t>
      </w:r>
      <w:r>
        <w:t xml:space="preserve">   paramedic    </w:t>
      </w:r>
      <w:r>
        <w:t xml:space="preserve">   Police    </w:t>
      </w:r>
      <w:r>
        <w:t xml:space="preserve">   Nurse    </w:t>
      </w:r>
      <w:r>
        <w:t xml:space="preserve">   Fire Fighter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Helpers</dc:title>
  <dcterms:created xsi:type="dcterms:W3CDTF">2021-10-11T04:26:39Z</dcterms:created>
  <dcterms:modified xsi:type="dcterms:W3CDTF">2021-10-11T04:26:39Z</dcterms:modified>
</cp:coreProperties>
</file>