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plumber    </w:t>
      </w:r>
      <w:r>
        <w:t xml:space="preserve">   farmer    </w:t>
      </w:r>
      <w:r>
        <w:t xml:space="preserve">   volunteer    </w:t>
      </w:r>
      <w:r>
        <w:t xml:space="preserve">   coach    </w:t>
      </w:r>
      <w:r>
        <w:t xml:space="preserve">   librarian    </w:t>
      </w:r>
      <w:r>
        <w:t xml:space="preserve">   mailman    </w:t>
      </w:r>
      <w:r>
        <w:t xml:space="preserve">   soldiers    </w:t>
      </w:r>
      <w:r>
        <w:t xml:space="preserve">   chef    </w:t>
      </w:r>
      <w:r>
        <w:t xml:space="preserve">   vet    </w:t>
      </w:r>
      <w:r>
        <w:t xml:space="preserve">   teacher    </w:t>
      </w:r>
      <w:r>
        <w:t xml:space="preserve">   news reporter    </w:t>
      </w:r>
      <w:r>
        <w:t xml:space="preserve">   firefighter    </w:t>
      </w:r>
      <w:r>
        <w:t xml:space="preserve">   construction worker    </w:t>
      </w:r>
      <w:r>
        <w:t xml:space="preserve">   doctor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2021-10-11T04:26:46Z</dcterms:created>
  <dcterms:modified xsi:type="dcterms:W3CDTF">2021-10-11T04:26:46Z</dcterms:modified>
</cp:coreProperties>
</file>