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Ice-Breaker Word Scramble</w:t>
      </w:r>
    </w:p>
    <w:p>
      <w:pPr>
        <w:pStyle w:val="Questions"/>
      </w:pPr>
      <w:r>
        <w:t xml:space="preserve">1. TSCA OF EISDKNNS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TEG NELVIOVD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USNGNU EROH DAY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NLHIERCD IN ENED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BCKAL EVLSI TTMREA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PRDEI NHOMT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TARLVIU RNUEIGNVOTEL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NLIBGEEWL NYADSDEEW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BSNYUSAIITIATL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LCGRIYENC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GIB GHTNI 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LCEYC HUB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DNOPU ORF UPDNO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ALPSCIT REFE JULY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STIHEA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RTIHTY NI TRYIHT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ROWLD MEINRNNOEVT YDA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LMTENA HHATEL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DRENMO YAESLRV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YMUMM &amp; BAYB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SICNNUILO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EIYSTIVDR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TOERLVNUES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YTICUMOMN HTWI A ISPSNAO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25. ILCAOS NTGIDNACSI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Ice-Breaker Word Scramble</dc:title>
  <dcterms:created xsi:type="dcterms:W3CDTF">2021-10-11T04:27:17Z</dcterms:created>
  <dcterms:modified xsi:type="dcterms:W3CDTF">2021-10-11T04:27:17Z</dcterms:modified>
</cp:coreProperties>
</file>