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Community Living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support    </w:t>
      </w:r>
      <w:r>
        <w:t xml:space="preserve">   shelter    </w:t>
      </w:r>
      <w:r>
        <w:t xml:space="preserve">   clothing    </w:t>
      </w:r>
      <w:r>
        <w:t xml:space="preserve">   prioritize    </w:t>
      </w:r>
      <w:r>
        <w:t xml:space="preserve">   organize    </w:t>
      </w:r>
      <w:r>
        <w:t xml:space="preserve">   determination    </w:t>
      </w:r>
      <w:r>
        <w:t xml:space="preserve">   task    </w:t>
      </w:r>
      <w:r>
        <w:t xml:space="preserve">   schedule    </w:t>
      </w:r>
      <w:r>
        <w:t xml:space="preserve">   motivated    </w:t>
      </w:r>
      <w:r>
        <w:t xml:space="preserve">   confident    </w:t>
      </w:r>
      <w:r>
        <w:t xml:space="preserve">   assertive    </w:t>
      </w:r>
      <w:r>
        <w:t xml:space="preserve">   positive    </w:t>
      </w:r>
      <w:r>
        <w:t xml:space="preserve">   respond    </w:t>
      </w:r>
      <w:r>
        <w:t xml:space="preserve">   listen    </w:t>
      </w:r>
      <w:r>
        <w:t xml:space="preserve">   focus    </w:t>
      </w:r>
      <w:r>
        <w:t xml:space="preserve">   cultures    </w:t>
      </w:r>
      <w:r>
        <w:t xml:space="preserve">   language    </w:t>
      </w:r>
      <w:r>
        <w:t xml:space="preserve">   barriers    </w:t>
      </w:r>
      <w:r>
        <w:t xml:space="preserve">   adapt    </w:t>
      </w:r>
      <w:r>
        <w:t xml:space="preserve">   appointments    </w:t>
      </w:r>
      <w:r>
        <w:t xml:space="preserve">   medications    </w:t>
      </w:r>
      <w:r>
        <w:t xml:space="preserve">   laundry    </w:t>
      </w:r>
      <w:r>
        <w:t xml:space="preserve">   hygiene    </w:t>
      </w:r>
      <w:r>
        <w:t xml:space="preserve">   housekeeping    </w:t>
      </w:r>
      <w:r>
        <w:t xml:space="preserve">   relationships    </w:t>
      </w:r>
      <w:r>
        <w:t xml:space="preserve">   skills    </w:t>
      </w:r>
      <w:r>
        <w:t xml:space="preserve">   recreation    </w:t>
      </w:r>
      <w:r>
        <w:t xml:space="preserve">   advocacy    </w:t>
      </w:r>
      <w:r>
        <w:t xml:space="preserve">   transportation    </w:t>
      </w:r>
      <w:r>
        <w:t xml:space="preserve">   checkbook    </w:t>
      </w:r>
      <w:r>
        <w:t xml:space="preserve">   paying bills    </w:t>
      </w:r>
      <w:r>
        <w:t xml:space="preserve">   budgeting    </w:t>
      </w:r>
      <w:r>
        <w:t xml:space="preserve">   cleaning    </w:t>
      </w:r>
      <w:r>
        <w:t xml:space="preserve">   cooking    </w:t>
      </w:r>
      <w:r>
        <w:t xml:space="preserve">   food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Living </dc:title>
  <dcterms:created xsi:type="dcterms:W3CDTF">2021-10-11T04:27:00Z</dcterms:created>
  <dcterms:modified xsi:type="dcterms:W3CDTF">2021-10-11T04:27:00Z</dcterms:modified>
</cp:coreProperties>
</file>